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高含H2S气田基层岗位人员应急读本</w:t>
      </w:r>
    </w:p>
    <w:p>
      <w:r>
        <w:rPr>
          <w:rFonts w:ascii="宋体" w:hAnsi="宋体" w:eastAsia="宋体"/>
          <w:sz w:val="24"/>
        </w:rPr>
        <w:t>郝志强编著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高含H2S气田基层岗位人员应急读本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本书出售、求购地址：https://www.jiaokey.com/book/detail/12015754.html</w:t>
      </w:r>
    </w:p>
    <w:p>
      <w:r>
        <w:t>更多相关图书推荐：https://www.jiaokey.com</w:t>
      </w:r>
    </w:p>
    <w:p>
      <w:r>
        <w:t>郝志强编著 其他作品：https://www.jiaokey.com/tag/郝志强编著.html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关键词搜索：https://www.jiaokey.com/tag/高含H2S气田基层岗位人员应急读本.html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