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书名：兵器之最排行榜  最冷酷的兵器</w:t>
      </w:r>
    </w:p>
    <w:p>
      <w:r>
        <w:t>作者：禹田编著</w:t>
      </w:r>
    </w:p>
    <w:p>
      <w:r>
        <w:t>出版社：北京:同心出版社,2008.02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兵器之最排行榜  最冷酷的兵器 评论地址：https://www.jiaokey.com/book/detail/12015686.html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