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书名：金属矿床地质与勘查译丛  第十辑  图册部分：克龙井中PEM系统模型实验响应曲线和分析</w:t>
      </w:r>
    </w:p>
    <w:p>
      <w:r>
        <w:t>作者：中国有色金属工业总公司矿产地质研究院编</w:t>
      </w:r>
    </w:p>
    <w:p>
      <w:r>
        <w:t>出版社：</w:t>
      </w:r>
    </w:p>
    <w:p>
      <w:r>
        <w:t>出版日期：1986</w:t>
      </w:r>
    </w:p>
    <w:p>
      <w:r>
        <w:t>总页数：172</w:t>
      </w:r>
    </w:p>
    <w:p>
      <w:r>
        <w:t>更多请访问教客网: www.jiaokey.com</w:t>
      </w:r>
    </w:p>
    <w:p>
      <w:r>
        <w:t>金属矿床地质与勘查译丛  第十辑  图册部分：克龙井中PEM系统模型实验响应曲线和分析 评论地址：https://www.jiaokey.com/book/detail/12015642.html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