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书名：现代煤田测井技术</w:t>
      </w:r>
    </w:p>
    <w:p>
      <w:r>
        <w:t>作者：黄智辉等编译</w:t>
      </w:r>
    </w:p>
    <w:p>
      <w:r>
        <w:t>出版社：武汉地质学院地下物探教研室</w:t>
      </w:r>
    </w:p>
    <w:p>
      <w:r>
        <w:t>出版日期：1983.04</w:t>
      </w:r>
    </w:p>
    <w:p>
      <w:r>
        <w:t>总页数：244</w:t>
      </w:r>
    </w:p>
    <w:p>
      <w:r>
        <w:t>更多请访问教客网: www.jiaokey.com</w:t>
      </w:r>
    </w:p>
    <w:p>
      <w:r>
        <w:t>现代煤田测井技术 评论地址：https://www.jiaokey.com/book/detail/12015617.html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