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书名：中国银矿地质汇编</w:t>
      </w:r>
    </w:p>
    <w:p>
      <w:r>
        <w:t>作者：张兆昆，张永焕，冯亚民编</w:t>
      </w:r>
    </w:p>
    <w:p>
      <w:r>
        <w:t>出版社：吉林省地质矿产局科技处</w:t>
      </w:r>
    </w:p>
    <w:p>
      <w:r>
        <w:t>出版日期：1989.11</w:t>
      </w:r>
    </w:p>
    <w:p>
      <w:r>
        <w:t>总页数：476</w:t>
      </w:r>
    </w:p>
    <w:p>
      <w:r>
        <w:t>更多请访问教客网: www.jiaokey.com</w:t>
      </w:r>
    </w:p>
    <w:p>
      <w:r>
        <w:t>中国银矿地质汇编 评论地址：https://www.jiaokey.com/book/detail/12015616.html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