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书名：陕西省安康县石梯重晶石矿床地质研究报告  1985-1986</w:t>
      </w:r>
    </w:p>
    <w:p>
      <w:r>
        <w:t>作者：陕西省地质矿产局第七地质队编</w:t>
      </w:r>
    </w:p>
    <w:p>
      <w:r>
        <w:t>出版社：</w:t>
      </w:r>
    </w:p>
    <w:p>
      <w:r>
        <w:t>出版日期：1986.06</w:t>
      </w:r>
    </w:p>
    <w:p>
      <w:r>
        <w:t>总页数：68</w:t>
      </w:r>
    </w:p>
    <w:p>
      <w:r>
        <w:t>更多请访问教客网: www.jiaokey.com</w:t>
      </w:r>
    </w:p>
    <w:p>
      <w:r>
        <w:t>陕西省安康县石梯重晶石矿床地质研究报告  1985-1986 评论地址：https://www.jiaokey.com/book/detail/12015614.html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