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书名：区域重力调查资料解释推断交流会论文集</w:t>
      </w:r>
    </w:p>
    <w:p>
      <w:r>
        <w:t>作者：地质矿产部区域重力调查方法技术中心编</w:t>
      </w:r>
    </w:p>
    <w:p>
      <w:r>
        <w:t>出版社：北京：地质出版社</w:t>
      </w:r>
    </w:p>
    <w:p>
      <w:r>
        <w:t>出版日期：1985.11</w:t>
      </w:r>
    </w:p>
    <w:p>
      <w:r>
        <w:t>总页数：371</w:t>
      </w:r>
    </w:p>
    <w:p>
      <w:r>
        <w:t>更多请访问教客网: www.jiaokey.com</w:t>
      </w:r>
    </w:p>
    <w:p>
      <w:r>
        <w:t>区域重力调查资料解释推断交流会论文集 评论地址：https://www.jiaokey.com/book/detail/12015600.html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