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书名：关于地基应力、沉陷计算方法的研究</w:t>
      </w:r>
    </w:p>
    <w:p>
      <w:r>
        <w:t>作者：王耀杰著</w:t>
      </w:r>
    </w:p>
    <w:p>
      <w:r>
        <w:t>出版社：陕西省科技交流站</w:t>
      </w:r>
    </w:p>
    <w:p>
      <w:r>
        <w:t>出版日期：1977.10</w:t>
      </w:r>
    </w:p>
    <w:p>
      <w:r>
        <w:t>总页数：99</w:t>
      </w:r>
    </w:p>
    <w:p>
      <w:r>
        <w:t>更多请访问教客网: www.jiaokey.com</w:t>
      </w:r>
    </w:p>
    <w:p>
      <w:r>
        <w:t>关于地基应力、沉陷计算方法的研究 评论地址：https://www.jiaokey.com/book/detail/12015587.html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