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书名：黄土高原地区土壤侵蚀</w:t>
      </w:r>
    </w:p>
    <w:p>
      <w:r>
        <w:t>作者：张宗祜等著</w:t>
      </w:r>
    </w:p>
    <w:p>
      <w:r>
        <w:t>出版社：中国地质大学社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黄土高原地区土壤侵蚀 评论地址：https://www.jiaokey.com/book/detail/12015567.html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