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书名：中国东部金矿地质研究文集  3  浙东南地区</w:t>
      </w:r>
    </w:p>
    <w:p>
      <w:r>
        <w:t>作者：沈阳地质矿产研究所编</w:t>
      </w:r>
    </w:p>
    <w:p>
      <w:r>
        <w:t>出版社：北京:地质出版社,1993.09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中国东部金矿地质研究文集  3  浙东南地区 评论地址：https://www.jiaokey.com/book/detail/12015557.html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