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书名：国外镁铁——超镁铁岩中的硫化镍矿床  （译文集）</w:t>
      </w:r>
    </w:p>
    <w:p>
      <w:r>
        <w:t>作者：甘肃省地质学会编</w:t>
      </w:r>
    </w:p>
    <w:p>
      <w:r>
        <w:t>出版社：</w:t>
      </w:r>
    </w:p>
    <w:p>
      <w:r>
        <w:t>出版日期：1986</w:t>
      </w:r>
    </w:p>
    <w:p>
      <w:r>
        <w:t>总页数：217</w:t>
      </w:r>
    </w:p>
    <w:p>
      <w:r>
        <w:t>更多请访问教客网: www.jiaokey.com</w:t>
      </w:r>
    </w:p>
    <w:p>
      <w:r>
        <w:t>国外镁铁——超镁铁岩中的硫化镍矿床  （译文集） 评论地址：https://www.jiaokey.com/book/detail/12015543.html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