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书名：汞矿地质与普查勘探</w:t>
      </w:r>
    </w:p>
    <w:p>
      <w:r>
        <w:t>作者：何立贤，韩至钧，严钧平等著</w:t>
      </w:r>
    </w:p>
    <w:p>
      <w:r>
        <w:t>出版社：北京：地质出版社</w:t>
      </w:r>
    </w:p>
    <w:p>
      <w:r>
        <w:t>出版日期：1996.03</w:t>
      </w:r>
    </w:p>
    <w:p>
      <w:r>
        <w:t>总页数：129</w:t>
      </w:r>
    </w:p>
    <w:p>
      <w:r>
        <w:t>更多请访问教客网: www.jiaokey.com</w:t>
      </w:r>
    </w:p>
    <w:p>
      <w:r>
        <w:t>汞矿地质与普查勘探 评论地址：https://www.jiaokey.com/book/detail/12015541.html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