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中美合作调研南海地质专报</w:t>
      </w:r>
    </w:p>
    <w:p>
      <w:r>
        <w:rPr>
          <w:rFonts w:ascii="宋体" w:hAnsi="宋体" w:eastAsia="宋体"/>
          <w:sz w:val="24"/>
        </w:rPr>
        <w:t>姚伯初，曾维军，D.E.Hayes等著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中美合作调研南海地质专报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姚伯初，曾维军，D.E.Hayes等著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本书出售、求购地址：https://www.jiaokey.com/book/detail/12015534.html</w:t>
      </w:r>
    </w:p>
    <w:p>
      <w:r>
        <w:t>更多相关图书推荐：https://www.jiaokey.com</w:t>
      </w:r>
    </w:p>
    <w:p>
      <w:r>
        <w:t>姚伯初，曾维军，D.E.Hayes等著 其他作品：https://www.jiaokey.com/tag/姚伯初，曾维军，D.E.Hayes等著.html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关键词搜索：https://www.jiaokey.com/tag/中美合作调研南海地质专报.html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