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Vista入门·精通·应用宝典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Vista入门·精通·应用宝典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本书出售、求购地址：https://www.jiaokey.com/book/detail/12015402.html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Vista入门·精通·应用宝典.html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