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小升初·奥赛全程对接  五年级数学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小升初·奥赛全程对接  五年级数学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本书出售、求购地址：https://www.jiaokey.com/book/detail/12015213.html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关键词搜索：https://www.jiaokey.com/tag/小升初·奥赛全程对接  五年级数学.html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