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高考·奥赛全程对接  高考英语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高考·奥赛全程对接  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本书出售、求购地址：https://www.jiaokey.com/book/detail/12015204.html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关键词搜索：https://www.jiaokey.com/tag/高考·奥赛全程对接  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