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高考·奥赛全程对接  高一英语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高考·奥赛全程对接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本书出售、求购地址：https://www.jiaokey.com/book/detail/12015203.html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关键词搜索：https://www.jiaokey.com/tag/高考·奥赛全程对接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