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皇帝、大臣和“洋陪臣”  利玛窦、汤若望、徐光启的故事</w:t>
      </w:r>
    </w:p>
    <w:p>
      <w:r>
        <w:rPr>
          <w:rFonts w:ascii="宋体" w:hAnsi="宋体" w:eastAsia="宋体"/>
          <w:sz w:val="24"/>
        </w:rPr>
        <w:t>刘博文，刘洁著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皇帝、大臣和“洋陪臣”  利玛窦、汤若望、徐光启的故事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刘博文，刘洁著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本书出售、求购地址：https://www.jiaokey.com/book/detail/12015122.html</w:t>
      </w:r>
    </w:p>
    <w:p>
      <w:r>
        <w:t>更多相关图书推荐：https://www.jiaokey.com</w:t>
      </w:r>
    </w:p>
    <w:p>
      <w:r>
        <w:t>刘博文，刘洁著 其他作品：https://www.jiaokey.com/tag/刘博文，刘洁著.html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关键词搜索：https://www.jiaokey.com/tag/皇帝、大臣和“洋陪臣”  利玛窦、汤若望、徐光启的故事.html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