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疯狂卡通之角色篇</w:t>
      </w:r>
    </w:p>
    <w:p>
      <w:r>
        <w:rPr>
          <w:rFonts w:ascii="宋体" w:hAnsi="宋体" w:eastAsia="宋体"/>
          <w:sz w:val="24"/>
        </w:rPr>
        <w:t>（英）文森特·伍德柯克（Vincent Woodcoc）著；胡文芳译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疯狂卡通之角色篇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（英）文森特·伍德柯克（Vincent Woodcoc）著；胡文芳译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本书出售、求购地址：https://www.jiaokey.com/book/detail/12015111.html</w:t>
      </w:r>
    </w:p>
    <w:p>
      <w:r>
        <w:t>更多相关图书推荐：https://www.jiaokey.com</w:t>
      </w:r>
    </w:p>
    <w:p>
      <w:r>
        <w:t>（英）文森特·伍德柯克（Vincent Woodcoc）著；胡文芳译 其他作品：https://www.jiaokey.com/tag/（英）文森特·伍德柯克（Vincent Woodcoc）著；胡文芳译.html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关键词搜索：https://www.jiaokey.com/tag/疯狂卡通之角色篇.html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