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基金致富  香格里拉的投资课</w:t>
      </w:r>
    </w:p>
    <w:p>
      <w:r>
        <w:rPr>
          <w:rFonts w:ascii="宋体" w:hAnsi="宋体" w:eastAsia="宋体"/>
          <w:sz w:val="24"/>
        </w:rPr>
        <w:t>沈源，程刚，钟锴等编著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基金致富  香格里拉的投资课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沈源，程刚，钟锴等编著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本书出售、求购地址：https://www.jiaokey.com/book/detail/12015039.html</w:t>
      </w:r>
    </w:p>
    <w:p>
      <w:r>
        <w:t>更多相关图书推荐：https://www.jiaokey.com</w:t>
      </w:r>
    </w:p>
    <w:p>
      <w:r>
        <w:t>沈源，程刚，钟锴等编著 其他作品：https://www.jiaokey.com/tag/沈源，程刚，钟锴等编著.html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关键词搜索：https://www.jiaokey.com/tag/基金致富  香格里拉的投资课.html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