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易燃液体安全手册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易燃液体安全手册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本书出售、求购地址：https://www.jiaokey.com/book/detail/12015018.html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关键词搜索：https://www.jiaokey.com/tag/易燃液体安全手册.html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