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社会志愿服务体系  中国志愿服务的“广东经验”</w:t>
      </w:r>
    </w:p>
    <w:p>
      <w:r>
        <w:rPr>
          <w:rFonts w:ascii="宋体" w:hAnsi="宋体" w:eastAsia="宋体"/>
          <w:sz w:val="24"/>
        </w:rPr>
        <w:t>谭建光，周宏峰主编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社会志愿服务体系  中国志愿服务的“广东经验”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谭建光，周宏峰主编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本书出售、求购地址：https://www.jiaokey.com/book/detail/12015011.html</w:t>
      </w:r>
    </w:p>
    <w:p>
      <w:r>
        <w:t>更多相关图书推荐：https://www.jiaokey.com</w:t>
      </w:r>
    </w:p>
    <w:p>
      <w:r>
        <w:t>谭建光，周宏峰主编 其他作品：https://www.jiaokey.com/tag/谭建光，周宏峰主编.html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关键词搜索：https://www.jiaokey.com/tag/社会志愿服务体系  中国志愿服务的“广东经验”.html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