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书名：现代农业建设的路径与模式研究</w:t>
      </w:r>
    </w:p>
    <w:p>
      <w:r>
        <w:t>作者：孙瑞玲著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现代农业建设的路径与模式研究 评论地址：https://www.jiaokey.com/book/detail/12014988.html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