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书名：走向清华的足迹  曹书乐优秀日记选·小学</w:t>
      </w:r>
    </w:p>
    <w:p>
      <w:r>
        <w:t>作者：曹书乐著</w:t>
      </w:r>
    </w:p>
    <w:p>
      <w:r>
        <w:t>出版社：北京：中国时代经济出版社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走向清华的足迹  曹书乐优秀日记选·小学 评论地址：https://www.jiaokey.com/book/detail/12014987.html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