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书名：优秀仓管员工作技能手册</w:t>
      </w:r>
    </w:p>
    <w:p>
      <w:r>
        <w:t>作者：尹刚主编</w:t>
      </w:r>
    </w:p>
    <w:p>
      <w:r>
        <w:t>出版社：北京:中国时代经济出版社,2008.04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优秀仓管员工作技能手册 评论地址：https://www.jiaokey.com/book/detail/12014979.html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