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谁把你的钱忽悠没了  经商防骗138例</w:t>
      </w:r>
    </w:p>
    <w:p>
      <w:r>
        <w:rPr>
          <w:rFonts w:ascii="宋体" w:hAnsi="宋体" w:eastAsia="宋体"/>
          <w:sz w:val="24"/>
        </w:rPr>
        <w:t>陈文晓编著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谁把你的钱忽悠没了  经商防骗138例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本书出售、求购地址：https://www.jiaokey.com/book/detail/12014978.html</w:t>
      </w:r>
    </w:p>
    <w:p>
      <w:r>
        <w:t>更多相关图书推荐：https://www.jiaokey.com</w:t>
      </w:r>
    </w:p>
    <w:p>
      <w:r>
        <w:t>陈文晓编著 其他作品：https://www.jiaokey.com/tag/陈文晓编著.html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关键词搜索：https://www.jiaokey.com/tag/谁把你的钱忽悠没了  经商防骗138例.html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