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助理人力资源管理师职业技能鉴定辅导练习</w:t>
      </w:r>
    </w:p>
    <w:p>
      <w:r>
        <w:rPr>
          <w:rFonts w:ascii="宋体" w:hAnsi="宋体" w:eastAsia="宋体"/>
          <w:sz w:val="24"/>
        </w:rPr>
        <w:t>王伟杰，吴洪伟主编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助理人力资源管理师职业技能鉴定辅导练习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王伟杰，吴洪伟主编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本书出售、求购地址：https://www.jiaokey.com/book/detail/12014949.html</w:t>
      </w:r>
    </w:p>
    <w:p>
      <w:r>
        <w:t>更多相关图书推荐：https://www.jiaokey.com</w:t>
      </w:r>
    </w:p>
    <w:p>
      <w:r>
        <w:t>王伟杰，吴洪伟主编 其他作品：https://www.jiaokey.com/tag/王伟杰，吴洪伟主编.html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关键词搜索：https://www.jiaokey.com/tag/助理人力资源管理师职业技能鉴定辅导练习.html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