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神奇的大麦嫩苗  完美的细胞营养均衡剂</w:t>
      </w:r>
    </w:p>
    <w:p>
      <w:r>
        <w:rPr>
          <w:rFonts w:ascii="宋体" w:hAnsi="宋体" w:eastAsia="宋体"/>
          <w:sz w:val="24"/>
        </w:rPr>
        <w:t>刘建文，邵兴军，丁德华主编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神奇的大麦嫩苗  完美的细胞营养均衡剂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刘建文，邵兴军，丁德华主编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本书出售、求购地址：https://www.jiaokey.com/book/detail/12014906.html</w:t>
      </w:r>
    </w:p>
    <w:p>
      <w:r>
        <w:t>更多相关图书推荐：https://www.jiaokey.com</w:t>
      </w:r>
    </w:p>
    <w:p>
      <w:r>
        <w:t>刘建文，邵兴军，丁德华主编 其他作品：https://www.jiaokey.com/tag/刘建文，邵兴军，丁德华主编.html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关键词搜索：https://www.jiaokey.com/tag/神奇的大麦嫩苗  完美的细胞营养均衡剂.html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