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模具设计师：基础知识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模具设计师：基础知识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本书出售、求购地址：https://www.jiaokey.com/book/detail/12014876.html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关键词搜索：https://www.jiaokey.com/tag/模具设计师：基础知识.html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