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暂时遏止混乱的锐利思想武器  儒家思想观照下罗伯特·弗罗斯特诗歌研究</w:t>
      </w:r>
    </w:p>
    <w:p>
      <w:r>
        <w:rPr>
          <w:rFonts w:ascii="宋体" w:hAnsi="宋体" w:eastAsia="宋体"/>
          <w:sz w:val="24"/>
        </w:rPr>
        <w:t>徐新辉编著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暂时遏止混乱的锐利思想武器  儒家思想观照下罗伯特·弗罗斯特诗歌研究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本书出售、求购地址：https://www.jiaokey.com/book/detail/12014818.html</w:t>
      </w:r>
    </w:p>
    <w:p>
      <w:r>
        <w:t>更多相关图书推荐：https://www.jiaokey.com</w:t>
      </w:r>
    </w:p>
    <w:p>
      <w:r>
        <w:t>徐新辉编著 其他作品：https://www.jiaokey.com/tag/徐新辉编著.html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关键词搜索：https://www.jiaokey.com/tag/暂时遏止混乱的锐利思想武器  儒家思想观照下罗伯特·弗罗斯特诗歌研究.html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