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新课标作文分类精典  初中版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新课标作文分类精典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本书出售、求购地址：https://www.jiaokey.com/book/detail/12014800.html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关键词搜索：https://www.jiaokey.com/tag/新课标作文分类精典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