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高考现代文阅读专项集训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高考现代文阅读专项集训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本书出售、求购地址：https://www.jiaokey.com/book/detail/12014798.html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