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辉煌廿年  苏台经贸交流与合作的探索和愿景</w:t>
      </w:r>
    </w:p>
    <w:p>
      <w:r>
        <w:rPr>
          <w:rFonts w:ascii="宋体" w:hAnsi="宋体" w:eastAsia="宋体"/>
          <w:sz w:val="24"/>
        </w:rPr>
        <w:t>陈尧主编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辉煌廿年  苏台经贸交流与合作的探索和愿景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本书出售、求购地址：https://www.jiaokey.com/book/detail/12014769.html</w:t>
      </w:r>
    </w:p>
    <w:p>
      <w:r>
        <w:t>更多相关图书推荐：https://www.jiaokey.com</w:t>
      </w:r>
    </w:p>
    <w:p>
      <w:r>
        <w:t>陈尧主编 其他作品：https://www.jiaokey.com/tag/陈尧主编.html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关键词搜索：https://www.jiaokey.com/tag/辉煌廿年  苏台经贸交流与合作的探索和愿景.html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