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云南师大美术学硕士生导师精品集</w:t>
      </w:r>
    </w:p>
    <w:p>
      <w:r>
        <w:rPr>
          <w:rFonts w:ascii="宋体" w:hAnsi="宋体" w:eastAsia="宋体"/>
          <w:sz w:val="24"/>
        </w:rPr>
        <w:t>王首麟，施荣华编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云南师大美术学硕士生导师精品集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王首麟，施荣华编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绘画-中国-现代-画册-风光摄影-中国-现代-摄影集-绘画-风光摄影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本书出售、求购地址：https://www.jiaokey.com/book/detail/12014753.html</w:t>
      </w:r>
    </w:p>
    <w:p>
      <w:r>
        <w:t>更多相关图书推荐：https://www.jiaokey.com</w:t>
      </w:r>
    </w:p>
    <w:p>
      <w:r>
        <w:t>王首麟，施荣华编 其他作品：https://www.jiaokey.com/tag/王首麟，施荣华编.html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关键词搜索：https://www.jiaokey.com/tag/绘画-中国-现代-画册-风光摄影-中国-现代-摄影集-绘画-风光摄影.html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