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西医不治之症的中医治疗验案</w:t>
      </w:r>
    </w:p>
    <w:p>
      <w:r>
        <w:rPr>
          <w:rFonts w:ascii="宋体" w:hAnsi="宋体" w:eastAsia="宋体"/>
          <w:sz w:val="24"/>
        </w:rPr>
        <w:t>肖相如，侯中伟，陈松鹤主编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西医不治之症的中医治疗验案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肖相如，侯中伟，陈松鹤主编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本书出售、求购地址：https://www.jiaokey.com/book/detail/12014710.html</w:t>
      </w:r>
    </w:p>
    <w:p>
      <w:r>
        <w:t>更多相关图书推荐：https://www.jiaokey.com</w:t>
      </w:r>
    </w:p>
    <w:p>
      <w:r>
        <w:t>肖相如，侯中伟，陈松鹤主编 其他作品：https://www.jiaokey.com/tag/肖相如，侯中伟，陈松鹤主编.html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