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书名：即合归心  济南四门塔阿閦佛佛首回归五周年文集</w:t>
      </w:r>
    </w:p>
    <w:p>
      <w:r>
        <w:t>作者：邹卫平主编</w:t>
      </w:r>
    </w:p>
    <w:p>
      <w:r>
        <w:t>出版社：济南：济南出版社</w:t>
      </w:r>
    </w:p>
    <w:p>
      <w:r>
        <w:t>出版日期：2008.01</w:t>
      </w:r>
    </w:p>
    <w:p>
      <w:r>
        <w:t>总页数：178</w:t>
      </w:r>
    </w:p>
    <w:p>
      <w:r>
        <w:t>更多请访问教客网: www.jiaokey.com</w:t>
      </w:r>
    </w:p>
    <w:p>
      <w:r>
        <w:t>即合归心  济南四门塔阿閦佛佛首回归五周年文集 评论地址：https://www.jiaokey.com/book/detail/12014701.html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