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书名：转型时代人力资源探索 Research on human resource in transforming era eng</w:t>
      </w:r>
    </w:p>
    <w:p>
      <w:r>
        <w:t>作者:赵海涵著</w:t>
      </w:r>
    </w:p>
    <w:p>
      <w:r>
        <w:t>出版社:昆明：云南美术出版社</w:t>
      </w:r>
    </w:p>
    <w:p>
      <w:r>
        <w:t>出版日期：2007.12</w:t>
      </w:r>
    </w:p>
    <w:p>
      <w:r>
        <w:t>总页数：248</w:t>
      </w:r>
    </w:p>
    <w:p>
      <w:r>
        <w:t>更多请访问教客网:www.jiaokey.com</w:t>
      </w:r>
    </w:p>
    <w:p>
      <w:r>
        <w:t>转型时代人力资源探索 Research on human resource in transforming era eng评论地址：https://www.jiaokey.com/book/detail/12014666.html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