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书名：青少年一定要知道的奥运知识全集</w:t>
      </w:r>
    </w:p>
    <w:p>
      <w:r>
        <w:t>作者：金跃军，孙海鹰编著</w:t>
      </w:r>
    </w:p>
    <w:p>
      <w:r>
        <w:t>出版社：北京：金城出版社</w:t>
      </w:r>
    </w:p>
    <w:p>
      <w:r>
        <w:t>出版日期：2008.01</w:t>
      </w:r>
    </w:p>
    <w:p>
      <w:r>
        <w:t>总页数：293</w:t>
      </w:r>
    </w:p>
    <w:p>
      <w:r>
        <w:t>更多请访问教客网: www.jiaokey.com</w:t>
      </w:r>
    </w:p>
    <w:p>
      <w:r>
        <w:t>青少年一定要知道的奥运知识全集 评论地址：https://www.jiaokey.com/book/detail/12014654.html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