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小点子赚大钱  一个好“点子”就是一条致富路</w:t>
      </w:r>
    </w:p>
    <w:p>
      <w:r>
        <w:rPr>
          <w:rFonts w:ascii="宋体" w:hAnsi="宋体" w:eastAsia="宋体"/>
          <w:sz w:val="24"/>
        </w:rPr>
        <w:t>邹华英编著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46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小点子赚大钱  一个好“点子”就是一条致富路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邹华英编著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商业经营-通俗读物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本书出售、求购地址：https://www.jiaokey.com/book/detail/12014650.html</w:t>
      </w:r>
    </w:p>
    <w:p>
      <w:r>
        <w:t>更多相关图书推荐：https://www.jiaokey.com</w:t>
      </w:r>
    </w:p>
    <w:p>
      <w:r>
        <w:t>邹华英编著 其他作品：https://www.jiaokey.com/tag/邹华英编著.html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关键词搜索：https://www.jiaokey.com/tag/商业经营-通俗读物.html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