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  人才战略专家谈雇主与雇员间的博弈和双赢  修订版</w:t>
      </w:r>
    </w:p>
    <w:p>
      <w:r>
        <w:rPr>
          <w:rFonts w:ascii="宋体" w:hAnsi="宋体" w:eastAsia="宋体"/>
          <w:sz w:val="24"/>
        </w:rPr>
        <w:t>王洪浩著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  人才战略专家谈雇主与雇员间的博弈和双赢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企业-人才-招聘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本书出售、求购地址：https://www.jiaokey.com/book/detail/12014648.html</w:t>
      </w:r>
    </w:p>
    <w:p>
      <w:r>
        <w:t>更多相关图书推荐：https://www.jiaokey.com</w:t>
      </w:r>
    </w:p>
    <w:p>
      <w:r>
        <w:t>王洪浩著 其他作品：https://www.jiaokey.com/tag/王洪浩著.html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关键词搜索：https://www.jiaokey.com/tag/企业-人才-招聘.html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