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信息化与农村发展  基于四川联通“  天府信息网”的实证研究</w:t>
      </w:r>
    </w:p>
    <w:p>
      <w:r>
        <w:rPr>
          <w:rFonts w:ascii="宋体" w:hAnsi="宋体" w:eastAsia="宋体"/>
          <w:sz w:val="24"/>
        </w:rPr>
        <w:t>俞乔，童晓渝著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信息化与农村发展  基于四川联通“  天府信息网”的实证研究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俞乔，童晓渝著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本书出售、求购地址：https://www.jiaokey.com/book/detail/12014644.html</w:t>
      </w:r>
    </w:p>
    <w:p>
      <w:r>
        <w:t>更多相关图书推荐：https://www.jiaokey.com</w:t>
      </w:r>
    </w:p>
    <w:p>
      <w:r>
        <w:t>俞乔，童晓渝著 其他作品：https://www.jiaokey.com/tag/俞乔，童晓渝著.html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关键词搜索：https://www.jiaokey.com/tag/信息化与农村发展  基于四川联通“  天府信息网”的实证研究.html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