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书名：四季之恋 Seasons love 流行歌曲改编的小提琴曲集 eng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四季之恋 Seasons love 流行歌曲改编的小提琴曲集 eng 评论地址：https://www.jiaokey.com/book/detail/12014642.html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