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书名：低速走丝数控电火花线切割机床的应用</w:t>
      </w:r>
    </w:p>
    <w:p>
      <w:r>
        <w:t>作者：张学仁，高云峰，白基成主编</w:t>
      </w:r>
    </w:p>
    <w:p>
      <w:r>
        <w:t>出版社：哈尔滨：哈尔滨工业大学出版社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低速走丝数控电火花线切割机床的应用 评论地址：https://www.jiaokey.com/book/detail/12014631.html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