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书名：学术与教育互动  西南联大历史时空中的观照</w:t>
      </w:r>
    </w:p>
    <w:p>
      <w:r>
        <w:t>作者：王喜旺著</w:t>
      </w:r>
    </w:p>
    <w:p>
      <w:r>
        <w:t>出版社：太原：山西教育出版社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学术与教育互动  西南联大历史时空中的观照 评论地址：https://www.jiaokey.com/book/detail/12014620.html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