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学生容易读错写错的365个常用字</w:t>
      </w:r>
    </w:p>
    <w:p>
      <w:r>
        <w:rPr>
          <w:rFonts w:ascii="宋体" w:hAnsi="宋体" w:eastAsia="宋体"/>
          <w:sz w:val="24"/>
        </w:rPr>
        <w:t>韩申国编著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学生容易读错写错的365个常用字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韩申国编著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本书出售、求购地址：https://www.jiaokey.com/book/detail/12014599.html</w:t>
      </w:r>
    </w:p>
    <w:p>
      <w:r>
        <w:t>更多相关图书推荐：https://www.jiaokey.com</w:t>
      </w:r>
    </w:p>
    <w:p>
      <w:r>
        <w:t>韩申国编著 其他作品：https://www.jiaokey.com/tag/韩申国编著.html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关键词搜索：https://www.jiaokey.com/tag/汉字-错别字-辨别.html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