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书名：名师教我学作文  人教版  五年级  下</w:t>
      </w:r>
    </w:p>
    <w:p>
      <w:r>
        <w:t>作者：李国民主编</w:t>
      </w:r>
    </w:p>
    <w:p>
      <w:r>
        <w:t>出版社：郑州：文心出版社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名师教我学作文  人教版  五年级  下 评论地址：https://www.jiaokey.com/book/detail/12014589.html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