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字·词·句·段·篇详解  北师大版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字·词·句·段·篇详解  北师大版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本书出售、求购地址：https://www.jiaokey.com/book/detail/12014587.html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关键词搜索：https://www.jiaokey.com/tag/字·词·句·段·篇详解  北师大版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