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语文版  四年级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语文版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本书出售、求购地址：https://www.jiaokey.com/book/detail/12014585.html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  语文版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