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中华书局版  九年级  下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中华书局版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本书出售、求购地址：https://www.jiaokey.com/book/detail/12014581.html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