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师士传说  不朽征程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师士传说  不朽征程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本书出售、求购地址：https://www.jiaokey.com/book/detail/12014543.html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关键词搜索：https://www.jiaokey.com/tag/师士传说  不朽征程.html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